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2.0 FOR WINDOWS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2.0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本书出售、求购地址：https://www.jiaokey.com/book/detail/40170336.html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关键词搜索：https://www.jiaokey.com/tag/WORD 2.0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