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 ATTACKS REVEALED A COMPLETE REFERENMCE WITH CUSTOM SECURITY HACKING TOOLKIT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 ATTACKS REVEALED A COMPLETE REFERENMCE WITH CUSTOM SECURITY HACKING TOOLKIT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关键词搜索：https://www.jiaokey.com/tag/HACK ATTACKS REVEALED A COMPLETE REFERENMCE WITH CUSTOM SECURITY HACKING TOOLKIT.html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