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FIREWALL ARCHITECTURE FOR THE ENTERPRISE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FIREWALL ARCHITECTURE FOR THE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本书出售、求购地址：https://www.jiaokey.com/book/detail/40170329.html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关键词搜索：https://www.jiaokey.com/tag/FIREWALL ARCHITECTURE FOR THE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