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MICROCONTROLLERS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本书出售、求购地址：https://www.jiaokey.com/book/detail/40170327.html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关键词搜索：https://www.jiaokey.com/tag/HANDBOOK OF MICROCONTROLLERS.html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