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DATABASE PROGRAMMING BIBLE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DATABASE PROGRAMMING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本书出售、求购地址：https://www.jiaokey.com/book/detail/40170321.html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关键词搜索：https://www.jiaokey.com/tag/JAVA DATABASE PROGRAMMING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