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COM+ AND THE BATTLE FOR THE MIDDLE TIER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COM+ AND THE BATTLE FOR THE MIDDLE 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关键词搜索：https://www.jiaokey.com/tag/COM+ AND THE BATTLE FOR THE MIDDLE 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