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MICROSOFT WORKS 3.0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MICROSOFT WORKS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关键词搜索：https://www.jiaokey.com/tag/DISCOVERING MICROSOFT WORKS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