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USE OF JAVASCRIPT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USE OF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本书出售、求购地址：https://www.jiaokey.com/book/detail/40170310.html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关键词搜索：https://www.jiaokey.com/tag/MAKING USE OF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