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IN VISUAL BASIC VERSION 4.0</w:t>
      </w:r>
    </w:p>
    <w:p>
      <w:r>
        <w:rPr>
          <w:rFonts w:ascii="宋体" w:hAnsi="宋体" w:eastAsia="宋体"/>
          <w:sz w:val="24"/>
        </w:rPr>
        <w:t>JULIA CASE BRADLEY  ANITA C.MILLSPAUGH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IN VISUAL BASIC VERSION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CASE BRADLEY  ANITA C.MILLSPAUGH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本书出售、求购地址：https://www.jiaokey.com/book/detail/40170302.html</w:t>
      </w:r>
    </w:p>
    <w:p>
      <w:r>
        <w:t>更多相关图书推荐：https://www.jiaokey.com</w:t>
      </w:r>
    </w:p>
    <w:p>
      <w:r>
        <w:t>JULIA CASE BRADLEY  ANITA C.MILLSPAUGH 其他作品：https://www.jiaokey.com/tag/JULIA CASE BRADLEY  ANITA C.MILLSPAUGH.html</w:t>
      </w:r>
    </w:p>
    <w:p>
      <w:r>
        <w:t>关键词搜索：https://www.jiaokey.com/tag/PROGRAMMING IN VISUAL BASIC VERSION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