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STARTED WITH WINDOWS 3.1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STARTED WITH WINDOWS 3.1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本书出售、求购地址：https://www.jiaokey.com/book/detail/40170294.html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关键词搜索：https://www.jiaokey.com/tag/GETTING STARTED WITH WINDOWS 3.1.html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