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WINDOWS SERVICES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WINDOWS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本书出售、求购地址：https://www.jiaokey.com/book/detail/40170289.html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关键词搜索：https://www.jiaokey.com/tag/PROGRAMMING WINDOWS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