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FOR THE THEATRE:AN ANTHOLOGY OF WORLD DRAMA 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FOR THE THEATRE:AN ANTHOLOGY OF WORLD DRAMA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本书出售、求购地址：https://www.jiaokey.com/book/detail/40170259.html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关键词搜索：https://www.jiaokey.com/tag/PLAYS FOR THE THEATRE:AN ANTHOLOGY OF WORLD DRAMA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