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QS-9000 ANSWER BOOK:101 QUESTIONS AND ANSWERS ABOUT THE AUTOMOTIVE QUALITY SYSTEM STANDARD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QS-9000 ANSWER BOOK:101 QUESTIONS AND ANSWERS ABOUT THE AUTOMOTIVE QUALITY SYSTEM STANDARD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本书出售、求购地址：https://www.jiaokey.com/book/detail/40170254.html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关键词搜索：https://www.jiaokey.com/tag/QS-9000 ANSWER BOOK:101 QUESTIONS AND ANSWERS ABOUT THE AUTOMOTIVE QUALITY SYSTEM STANDARD.html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