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ASSESSMENT 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ASSESSMENT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本书出售、求购地址：https://www.jiaokey.com/book/detail/40170244.html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关键词搜索：https://www.jiaokey.com/tag/CLASSROOM ASSESSMENT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