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40170207_HOW TO SAY IT_p96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40170207_HOW TO SAY IT_p96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关键词搜索：https://www.jiaokey.com/tag/40170207_HOW TO SAY IT_p96.html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