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40170191_THE AMERICAN ALMANAC 1992-1993_p979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40170191_THE AMERICAN ALMANAC 1992-1993_p979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本书出售、求购地址：https://www.jiaokey.com/book/detail/40170191.html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关键词搜索：https://www.jiaokey.com/tag/40170191_THE AMERICAN ALMANAC 1992-1993_p979.html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