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SYSTEMS ANALYSIS AND DESIGN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SYSTEMS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本书出售、求购地址：https://www.jiaokey.com/book/detail/40170187.html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关键词搜索：https://www.jiaokey.com/tag/OBJECT-ORIENTED SYSTEMS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