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 ORIENTED SYSTEMS DEVELOPMENT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 ORIENTED SYSTEMS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本书出售、求购地址：https://www.jiaokey.com/book/detail/40170178.html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关键词搜索：https://www.jiaokey.com/tag/OBJECT ORIENTED SYSTEMS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