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 OF QUEENS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 OF QUEENS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本书出售、求购地址：https://www.jiaokey.com/book/detail/40170159.html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SPORT OF QUEENS.html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