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 THAT FAILED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 THAT FAILED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本书出售、求购地址：https://www.jiaokey.com/book/detail/40170134.html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LIGHT THAT FAILED.html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