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FATHERS AND SONS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FATHERS AND 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本书出售、求购地址：https://www.jiaokey.com/book/detail/40170098.html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关键词搜索：https://www.jiaokey.com/tag/FATHERS AND 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