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 PRESENTATION MANAGER API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 PRESENTATION MANAGER API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关键词搜索：https://www.jiaokey.com/tag/OS/2 WARP PRESENTATION MANAGER API.html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