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EDUCATIONAL SUPERVISION  A GUIDE FOR THE PRACTITIONER 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EDUCATIONAL SUPERVISION  A GUIDE FOR THE PRACTITIONER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本书出售、求购地址：https://www.jiaokey.com/book/detail/40170051.html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关键词搜索：https://www.jiaokey.com/tag/HANDBOOK OF EDUCATIONAL SUPERVISION  A GUIDE FOR THE PRACTITIONER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