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RETTER SCIENTIFIC AND TECHNICAL WRITING</w:t>
      </w:r>
    </w:p>
    <w:p>
      <w:r>
        <w:rPr>
          <w:rFonts w:ascii="宋体" w:hAnsi="宋体" w:eastAsia="宋体"/>
          <w:sz w:val="24"/>
        </w:rPr>
        <w:t>MORRIS I.BOLSKY  AT &amp; T BELL LABORATORIES  MURRAY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RETTER SCIENTIFIC AND 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I.BOLSKY  AT &amp; T BELL LABORATORIES  MURRAY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本书出售、求购地址：https://www.jiaokey.com/book/detail/40170037.html</w:t>
      </w:r>
    </w:p>
    <w:p>
      <w:r>
        <w:t>更多相关图书推荐：https://www.jiaokey.com</w:t>
      </w:r>
    </w:p>
    <w:p>
      <w:r>
        <w:t>MORRIS I.BOLSKY  AT &amp; T BELL LABORATORIES  MURRAY HILL 其他作品：https://www.jiaokey.com/tag/MORRIS I.BOLSKY  AT &amp; T BELL LABORATORIES  MURRAY HILL.html</w:t>
      </w:r>
    </w:p>
    <w:p>
      <w:r>
        <w:t>关键词搜索：https://www.jiaokey.com/tag/RETTER SCIENTIFIC AND 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