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40170036_10,000 FRENCH WORDS_p321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40170036_10,000 FRENCH WORDS_p321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关键词搜索：https://www.jiaokey.com/tag/40170036_10,000 FRENCH WORDS_p321.html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