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RAMAN SPECTROSCOPY AND LIGHT SCATTERING TECHNOLOGIES IN MATERIALS SCIENCE  VOLUME 4469</w:t>
      </w:r>
    </w:p>
    <w:p>
      <w:r>
        <w:rPr>
          <w:rFonts w:ascii="宋体" w:hAnsi="宋体" w:eastAsia="宋体"/>
          <w:sz w:val="24"/>
        </w:rPr>
        <w:t>DAVID L.ANDREWS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RAMAN SPECTROSCOPY AND LIGHT SCATTERING TECHNOLOGIES IN MATERIALS SCIENCE  VOLUME 4469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L.ANDREWS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本书出售、求购地址：https://www.jiaokey.com/book/detail/40170005.html</w:t>
      </w:r>
    </w:p>
    <w:p>
      <w:r>
        <w:t>更多相关图书推荐：https://www.jiaokey.com</w:t>
      </w:r>
    </w:p>
    <w:p>
      <w:r>
        <w:t>DAVID L.ANDREWS 其他作品：https://www.jiaokey.com/tag/DAVID L.ANDREWS.html</w:t>
      </w:r>
    </w:p>
    <w:p>
      <w:r>
        <w:t>关键词搜索：https://www.jiaokey.com/tag/RAMAN SPECTROSCOPY AND LIGHT SCATTERING TECHNOLOGIES IN MATERIALS SCIENCE  VOLUME 4469.html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