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SELECTIVE BIBLIOGRAPHY FOR THE STUDY OF ENGLISH &amp; AMERICAN LITERATURE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SELECTIVE BIBLIOGRAPHY FOR THE STUDY OF ENGLISH &amp; AMERICAN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本书出售、求购地址：https://www.jiaokey.com/book/detail/40169973.html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关键词搜索：https://www.jiaokey.com/tag/SELECTIVE BIBLIOGRAPHY FOR THE STUDY OF ENGLISH &amp; AMERICAN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