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VICAR OF WAKEFIELD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VICAR OF WAKEFIELD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本书出售、求购地址：https://www.jiaokey.com/book/detail/40169972.html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VICAR OF WAKEFIELD.html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