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ANALYSIS AND TROUBLESHOOTING TOOLKIT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ANALYSIS AND TROUBLESHOOTING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本书出售、求购地址：https://www.jiaokey.com/book/detail/40169950.html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关键词搜索：https://www.jiaokey.com/tag/TCP/IP ANALYSIS AND TROUBLESHOOTING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