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AND EVALUATING SCHOOL LEARNING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AND EVALUATING SCHOOL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本书出售、求购地址：https://www.jiaokey.com/book/detail/40169944.html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关键词搜索：https://www.jiaokey.com/tag/MEASURING AND EVALUATING SCHOOL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