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EBILDREN OF THE ARBAT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EBILDREN OF THE ARBAT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本书出售、求购地址：https://www.jiaokey.com/book/detail/40169933.html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关键词搜索：https://www.jiaokey.com/tag/EBILDREN OF THE ARBAT.html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