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WESTWARD HO!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WESTWARD HO!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本书出售、求购地址：https://www.jiaokey.com/book/detail/40169913.html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关键词搜索：https://www.jiaokey.com/tag/WESTWARD HO!.html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