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JUDE THE OBSCURE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JUDE THE OBSCURE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本书出售、求购地址：https://www.jiaokey.com/book/detail/40169899.html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关键词搜索：https://www.jiaokey.com/tag/JUDE THE OBSCURE.html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