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BRIEFLY SPEAKING  A GUIDE TO PUBLIC SPEAKING IN COLLEGE AND CAREER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BRIEFLY SPEAKING  A GUIDE TO PUBLIC SPEAKING IN COLLEGE AND CAREER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本书出售、求购地址：https://www.jiaokey.com/book/detail/40169884.html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关键词搜索：https://www.jiaokey.com/tag/BRIEFLY SPEAKING  A GUIDE TO PUBLIC SPEAKING IN COLLEGE AND CAREER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