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GOLDEN RULES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GOLDEN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关键词搜索：https://www.jiaokey.com/tag/FIVE GOLDEN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