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GLOWING HOURS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GLOWING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本书出售、求购地址：https://www.jiaokey.com/book/detail/40169799.html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关键词搜索：https://www.jiaokey.com/tag/THE GLOWING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