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MYSTERY OF EDWIN DROOD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MYSTERY OF EDWIN DROOD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本书出售、求购地址：https://www.jiaokey.com/book/detail/40169776.html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MYSTERY OF EDWIN DROOD.html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