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OF THE ESSAY  THE AMERICAN EXPERIENCE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OF THE ESSAY  THE AMERICAN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本书出售、求购地址：https://www.jiaokey.com/book/detail/40169748.html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关键词搜索：https://www.jiaokey.com/tag/FORMS OF THE ESSAY  THE AMERICAN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