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OF SPORT AND EXERCISE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OF SPORT AND EXERCISE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本书出售、求购地址：https://www.jiaokey.com/book/detail/40169706.html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关键词搜索：https://www.jiaokey.com/tag/PHYSIOLOGY OF SPORT AND EXERCISE.html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