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40169688_THE WRITER'S CRAFT  IDEA TO EXPRESSION_p872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40169688_THE WRITER'S CRAFT  IDEA TO EXPRESSION_p872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关键词搜索：https://www.jiaokey.com/tag/40169688_THE WRITER'S CRAFT  IDEA TO EXPRESSION_p872.html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