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SIGNAL PROCESSING:A SYSTEM DESIGN APPROACH</w:t>
      </w:r>
    </w:p>
    <w:p>
      <w:r>
        <w:rPr>
          <w:rFonts w:ascii="宋体" w:hAnsi="宋体" w:eastAsia="宋体"/>
          <w:sz w:val="24"/>
        </w:rPr>
        <w:t>DAVID J.DEFATTA  JOSEPH G.LUCAS  WILLIAM S.HODGKISS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SIGNAL PROCESSING:A SYSTEM DESIGN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J.DEFATTA  JOSEPH G.LUCAS  WILLIAM S.HODGKISS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本书出售、求购地址：https://www.jiaokey.com/book/detail/40169641.html</w:t>
      </w:r>
    </w:p>
    <w:p>
      <w:r>
        <w:t>更多相关图书推荐：https://www.jiaokey.com</w:t>
      </w:r>
    </w:p>
    <w:p>
      <w:r>
        <w:t>DAVID J.DEFATTA  JOSEPH G.LUCAS  WILLIAM S.HODGKISS 其他作品：https://www.jiaokey.com/tag/DAVID J.DEFATTA  JOSEPH G.LUCAS  WILLIAM S.HODGKISS.html</w:t>
      </w:r>
    </w:p>
    <w:p>
      <w:r>
        <w:t>JOHN WILEY AND SONS 出版图书：https://www.jiaokey.com/tag/JOHN WILEY AND SONS.html</w:t>
      </w:r>
    </w:p>
    <w:p>
      <w:r>
        <w:t>关键词搜索：https://www.jiaokey.com/tag/DIGITAL SIGNAL PROCESSING:A SYSTEM DESIGN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