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40169637_MCGRAW-HILL DICTIONARY OF MECHANICAL AND DESIGN ENGINEERING_p387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40169637_MCGRAW-HILL DICTIONARY OF MECHANICAL AND DESIGN ENGINEERING_p387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关键词搜索：https://www.jiaokey.com/tag/40169637_MCGRAW-HILL DICTIONARY OF MECHANICAL AND DESIGN ENGINEERING_p387.html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