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ENG:TGELEVISION NEWS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ENG:TGELEVISION NEWS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本书出售、求购地址：https://www.jiaokey.com/book/detail/40169591.html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关键词搜索：https://www.jiaokey.com/tag/ENG:TGELEVISION NEWS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