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LOGISTICS ENGINEERING AND MANAGEMENT 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LOGISTICS ENGINEERING AND MANAGEMENT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本书出售、求购地址：https://www.jiaokey.com/book/detail/40169590.html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关键词搜索：https://www.jiaokey.com/tag/LOGISTICS ENGINEERING AND MANAGEMENT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