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40169579_INTRODUCTION TO MASS COMMUNICATION_EDIA LITERACY AND CULTURE_p518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40169579_INTRODUCTION TO MASS COMMUNICATION_EDIA LITERACY AND CULTURE_p518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关键词搜索：https://www.jiaokey.com/tag/40169579_INTRODUCTION TO MASS COMMUNICATION_EDIA LITERACY AND CULTURE_p518.html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