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DRAWING AND LIGHT CONSTRUCTION 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DRAWING AND LIGHT CONSTRUCTION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本书出售、求购地址：https://www.jiaokey.com/book/detail/40169566.html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关键词搜索：https://www.jiaokey.com/tag/ARCHITECTURAL DRAWING AND LIGHT CONSTRUCTION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