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MATERIALS FOR CONSTRUCTION</w:t>
      </w:r>
    </w:p>
    <w:p>
      <w:r>
        <w:rPr>
          <w:rFonts w:ascii="宋体" w:hAnsi="宋体" w:eastAsia="宋体"/>
          <w:sz w:val="24"/>
        </w:rPr>
        <w:t>HAROLD J.ROSEN  TOM HEINEMAN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MATERIALS FOR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J.ROSEN  TOM HEINEMAN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本书出售、求购地址：https://www.jiaokey.com/book/detail/40169564.html</w:t>
      </w:r>
    </w:p>
    <w:p>
      <w:r>
        <w:t>更多相关图书推荐：https://www.jiaokey.com</w:t>
      </w:r>
    </w:p>
    <w:p>
      <w:r>
        <w:t>HAROLD J.ROSEN  TOM HEINEMAN 其他作品：https://www.jiaokey.com/tag/HAROLD J.ROSEN  TOM HEINEMAN.html</w:t>
      </w:r>
    </w:p>
    <w:p>
      <w:r>
        <w:t>MCGRAW-HILL 出版图书：https://www.jiaokey.com/tag/MCGRAW-HILL.html</w:t>
      </w:r>
    </w:p>
    <w:p>
      <w:r>
        <w:t>关键词搜索：https://www.jiaokey.com/tag/ARCHITECTURAL MATERIALS FOR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