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HTML SOURCEBOOK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HTML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HTML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