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40169549_THE BEST AMERICAN SHORT STORIES 1991_p426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40169549_THE BEST AMERICAN SHORT STORIES 1991_p426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本书出售、求购地址：https://www.jiaokey.com/book/detail/40169549.html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关键词搜索：https://www.jiaokey.com/tag/40169549_THE BEST AMERICAN SHORT STORIES 1991_p426.html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