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APPROPRIATE WORD:FINDING THE BEST WAY TO SAY WHAT YOU MEAN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APPROPRIATE WORD:FINDING THE BEST WAY TO SAY WHAT YOU MEAN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本书出售、求购地址：https://www.jiaokey.com/book/detail/40169542.html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关键词搜索：https://www.jiaokey.com/tag/THE APPROPRIATE WORD:FINDING THE BEST WAY TO SAY WHAT YOU MEAN.html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